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3425" w14:textId="7EAFD729" w:rsidR="00380497" w:rsidRDefault="00380497" w:rsidP="00380497">
      <w:pPr>
        <w:pStyle w:val="NormalWeb"/>
        <w:rPr>
          <w:rStyle w:val="Strong"/>
        </w:rPr>
      </w:pPr>
      <w:r>
        <w:rPr>
          <w:rStyle w:val="Strong"/>
        </w:rPr>
        <w:t xml:space="preserve">CUB CAMP 2023 </w:t>
      </w:r>
    </w:p>
    <w:p w14:paraId="16316CDF" w14:textId="2266B096" w:rsidR="00380497" w:rsidRDefault="00380497" w:rsidP="00380497">
      <w:pPr>
        <w:pStyle w:val="NormalWeb"/>
      </w:pPr>
      <w:r>
        <w:rPr>
          <w:rStyle w:val="Strong"/>
        </w:rPr>
        <w:t>KIT LIST</w:t>
      </w:r>
    </w:p>
    <w:p w14:paraId="012A607C" w14:textId="77777777" w:rsidR="00380497" w:rsidRDefault="00380497" w:rsidP="00380497">
      <w:pPr>
        <w:pStyle w:val="NormalWeb"/>
      </w:pPr>
      <w:r>
        <w:t>Pillow</w:t>
      </w:r>
    </w:p>
    <w:p w14:paraId="51C434BC" w14:textId="77777777" w:rsidR="00380497" w:rsidRDefault="00380497" w:rsidP="00380497">
      <w:pPr>
        <w:pStyle w:val="NormalWeb"/>
      </w:pPr>
      <w:r>
        <w:t>Sleeping Bag</w:t>
      </w:r>
    </w:p>
    <w:p w14:paraId="6F27F945" w14:textId="77777777" w:rsidR="00380497" w:rsidRDefault="00380497" w:rsidP="00380497">
      <w:pPr>
        <w:pStyle w:val="NormalWeb"/>
      </w:pPr>
      <w:r>
        <w:t xml:space="preserve">Cub Jumper &amp; </w:t>
      </w:r>
      <w:proofErr w:type="spellStart"/>
      <w:r>
        <w:t>Neckie</w:t>
      </w:r>
      <w:proofErr w:type="spellEnd"/>
      <w:r>
        <w:t xml:space="preserve"> to be worn to and from camp</w:t>
      </w:r>
    </w:p>
    <w:p w14:paraId="6B92C3B9" w14:textId="77777777" w:rsidR="00380497" w:rsidRDefault="00380497" w:rsidP="00380497">
      <w:pPr>
        <w:pStyle w:val="NormalWeb"/>
      </w:pPr>
      <w:r>
        <w:t>Trousers (No Jeans Please)</w:t>
      </w:r>
    </w:p>
    <w:p w14:paraId="786B938E" w14:textId="77777777" w:rsidR="00380497" w:rsidRDefault="00380497" w:rsidP="00380497">
      <w:pPr>
        <w:pStyle w:val="NormalWeb"/>
      </w:pPr>
      <w:r>
        <w:t>Shorts</w:t>
      </w:r>
    </w:p>
    <w:p w14:paraId="52089875" w14:textId="77777777" w:rsidR="00380497" w:rsidRDefault="00380497" w:rsidP="00380497">
      <w:pPr>
        <w:pStyle w:val="NormalWeb"/>
      </w:pPr>
      <w:r>
        <w:t>T Shirts</w:t>
      </w:r>
    </w:p>
    <w:p w14:paraId="2ECDB3AC" w14:textId="77777777" w:rsidR="00380497" w:rsidRDefault="00380497" w:rsidP="00380497">
      <w:pPr>
        <w:pStyle w:val="NormalWeb"/>
      </w:pPr>
      <w:r>
        <w:t>Jumpers </w:t>
      </w:r>
    </w:p>
    <w:p w14:paraId="247287EE" w14:textId="77777777" w:rsidR="00380497" w:rsidRDefault="00380497" w:rsidP="00380497">
      <w:pPr>
        <w:pStyle w:val="NormalWeb"/>
      </w:pPr>
      <w:r>
        <w:t>Waterproof Jacket &amp; Trousers</w:t>
      </w:r>
    </w:p>
    <w:p w14:paraId="58D58303" w14:textId="77777777" w:rsidR="00380497" w:rsidRDefault="00380497" w:rsidP="00380497">
      <w:pPr>
        <w:pStyle w:val="NormalWeb"/>
      </w:pPr>
      <w:r>
        <w:t>Trainers (if possible 2 pairs as 1 may get wet)</w:t>
      </w:r>
    </w:p>
    <w:p w14:paraId="120FE3DB" w14:textId="77777777" w:rsidR="00380497" w:rsidRDefault="00380497" w:rsidP="00380497">
      <w:pPr>
        <w:pStyle w:val="NormalWeb"/>
      </w:pPr>
      <w:r>
        <w:t>Waterproof Boots (Walking Boots or Wellies)</w:t>
      </w:r>
    </w:p>
    <w:p w14:paraId="06A51344" w14:textId="77777777" w:rsidR="00380497" w:rsidRDefault="00380497" w:rsidP="00380497">
      <w:pPr>
        <w:pStyle w:val="NormalWeb"/>
      </w:pPr>
      <w:r>
        <w:t>Socks &amp; Underwear (always useful to pack extra)</w:t>
      </w:r>
    </w:p>
    <w:p w14:paraId="05E0CEDB" w14:textId="77777777" w:rsidR="00380497" w:rsidRDefault="00380497" w:rsidP="00380497">
      <w:pPr>
        <w:pStyle w:val="NormalWeb"/>
      </w:pPr>
      <w:r>
        <w:t>Pyjamas</w:t>
      </w:r>
    </w:p>
    <w:p w14:paraId="1C6C4F0C" w14:textId="77777777" w:rsidR="00380497" w:rsidRDefault="00380497" w:rsidP="00380497">
      <w:pPr>
        <w:pStyle w:val="NormalWeb"/>
      </w:pPr>
      <w:r>
        <w:t>Slippers if you have them (outdoor shoes cannot be worn inside the cabin)</w:t>
      </w:r>
    </w:p>
    <w:p w14:paraId="02214EA3" w14:textId="77777777" w:rsidR="00380497" w:rsidRDefault="00380497" w:rsidP="00380497">
      <w:pPr>
        <w:pStyle w:val="NormalWeb"/>
      </w:pPr>
      <w:r>
        <w:t>Cap/Sun Hat</w:t>
      </w:r>
    </w:p>
    <w:p w14:paraId="52D27D6F" w14:textId="77777777" w:rsidR="00380497" w:rsidRDefault="00380497" w:rsidP="00380497">
      <w:pPr>
        <w:pStyle w:val="NormalWeb"/>
      </w:pPr>
      <w:r>
        <w:t>Gloves/Hat </w:t>
      </w:r>
    </w:p>
    <w:p w14:paraId="7022EA55" w14:textId="77777777" w:rsidR="00380497" w:rsidRDefault="00380497" w:rsidP="00380497">
      <w:pPr>
        <w:pStyle w:val="NormalWeb"/>
      </w:pPr>
      <w:r>
        <w:t>Wash Kit</w:t>
      </w:r>
    </w:p>
    <w:p w14:paraId="0684BC03" w14:textId="77777777" w:rsidR="00380497" w:rsidRDefault="00380497" w:rsidP="00380497">
      <w:pPr>
        <w:pStyle w:val="NormalWeb"/>
      </w:pPr>
      <w:r>
        <w:t>Towel</w:t>
      </w:r>
    </w:p>
    <w:p w14:paraId="2D2D7FC1" w14:textId="77777777" w:rsidR="00380497" w:rsidRDefault="00380497" w:rsidP="00380497">
      <w:pPr>
        <w:pStyle w:val="NormalWeb"/>
      </w:pPr>
      <w:r>
        <w:t>Dish Towel</w:t>
      </w:r>
    </w:p>
    <w:p w14:paraId="458ADF96" w14:textId="77777777" w:rsidR="00380497" w:rsidRDefault="00380497" w:rsidP="00380497">
      <w:pPr>
        <w:pStyle w:val="NormalWeb"/>
      </w:pPr>
      <w:r>
        <w:t>Water Bottle</w:t>
      </w:r>
    </w:p>
    <w:p w14:paraId="7BB05A7A" w14:textId="77777777" w:rsidR="00380497" w:rsidRDefault="00380497" w:rsidP="00380497">
      <w:pPr>
        <w:pStyle w:val="NormalWeb"/>
      </w:pPr>
      <w:r>
        <w:t>Non-breakable cup/mug suitable for hot chocolate</w:t>
      </w:r>
    </w:p>
    <w:p w14:paraId="378BE41F" w14:textId="77777777" w:rsidR="00380497" w:rsidRDefault="00380497" w:rsidP="00380497">
      <w:pPr>
        <w:pStyle w:val="NormalWeb"/>
      </w:pPr>
      <w:r>
        <w:t>Small Torch</w:t>
      </w:r>
    </w:p>
    <w:p w14:paraId="0CBB3F06" w14:textId="77777777" w:rsidR="00380497" w:rsidRDefault="00380497" w:rsidP="00380497">
      <w:pPr>
        <w:pStyle w:val="NormalWeb"/>
      </w:pPr>
      <w:r>
        <w:t>Sun Cream</w:t>
      </w:r>
    </w:p>
    <w:p w14:paraId="066D80C8" w14:textId="77777777" w:rsidR="00380497" w:rsidRDefault="00380497" w:rsidP="00380497">
      <w:pPr>
        <w:pStyle w:val="NormalWeb"/>
      </w:pPr>
      <w:r>
        <w:t>Midge Repellent</w:t>
      </w:r>
    </w:p>
    <w:p w14:paraId="31F22397" w14:textId="77777777" w:rsidR="00380497" w:rsidRDefault="00380497" w:rsidP="00380497">
      <w:pPr>
        <w:pStyle w:val="NormalWeb"/>
      </w:pPr>
      <w:r>
        <w:t>Plastic Bag/Bin Liner for dirty/wet clothes</w:t>
      </w:r>
    </w:p>
    <w:p w14:paraId="314C34C5" w14:textId="77777777" w:rsidR="00380497" w:rsidRDefault="00380497" w:rsidP="00380497">
      <w:pPr>
        <w:pStyle w:val="NormalWeb"/>
      </w:pPr>
      <w:r>
        <w:t>Teddy Bear </w:t>
      </w:r>
    </w:p>
    <w:p w14:paraId="53912608" w14:textId="77777777" w:rsidR="00380497" w:rsidRDefault="00380497" w:rsidP="00380497">
      <w:pPr>
        <w:pStyle w:val="NormalWeb"/>
      </w:pPr>
      <w:r>
        <w:t>Book/Magazine/Card Game</w:t>
      </w:r>
    </w:p>
    <w:p w14:paraId="026CF127" w14:textId="77777777" w:rsidR="00380497" w:rsidRDefault="00380497" w:rsidP="00380497">
      <w:pPr>
        <w:pStyle w:val="NormalWeb"/>
      </w:pPr>
      <w:r>
        <w:rPr>
          <w:rStyle w:val="Strong"/>
        </w:rPr>
        <w:t>NOT ALLOWED </w:t>
      </w:r>
    </w:p>
    <w:p w14:paraId="286C1C64" w14:textId="77777777" w:rsidR="00380497" w:rsidRDefault="00380497" w:rsidP="00380497">
      <w:pPr>
        <w:pStyle w:val="NormalWeb"/>
      </w:pPr>
      <w:r>
        <w:t>No Phones, Electronics, Pen Knives, Aerosols, Games Consoles etc.</w:t>
      </w:r>
    </w:p>
    <w:p w14:paraId="5689FD26" w14:textId="77777777" w:rsidR="00380497" w:rsidRDefault="00380497" w:rsidP="00380497">
      <w:pPr>
        <w:pStyle w:val="NormalWeb"/>
      </w:pPr>
      <w:r>
        <w:t>No Sweets, Biscuits, Crisps, Fizzy Drinks etc </w:t>
      </w:r>
    </w:p>
    <w:p w14:paraId="06C17CF7" w14:textId="77777777" w:rsidR="00380497" w:rsidRDefault="00380497" w:rsidP="00380497">
      <w:pPr>
        <w:pStyle w:val="NormalWeb"/>
      </w:pPr>
      <w:r>
        <w:rPr>
          <w:rStyle w:val="Strong"/>
        </w:rPr>
        <w:t>If the cubs are found with any of these items, they will be confiscated and returned at the end of the weekend</w:t>
      </w:r>
    </w:p>
    <w:p w14:paraId="47E3C142" w14:textId="77777777" w:rsidR="00380497" w:rsidRDefault="00380497" w:rsidP="00380497">
      <w:pPr>
        <w:pStyle w:val="NormalWeb"/>
      </w:pPr>
      <w:r>
        <w:rPr>
          <w:rStyle w:val="Strong"/>
        </w:rPr>
        <w:t xml:space="preserve">PLEASE ENSURE EVERYTHING IS NAMED ESPECIALLY CUB UNIFORM &amp; </w:t>
      </w:r>
      <w:proofErr w:type="spellStart"/>
      <w:r>
        <w:rPr>
          <w:rStyle w:val="Strong"/>
        </w:rPr>
        <w:t>NECKIE</w:t>
      </w:r>
      <w:proofErr w:type="spellEnd"/>
    </w:p>
    <w:p w14:paraId="0779DD4B" w14:textId="77777777" w:rsidR="00380497" w:rsidRDefault="00380497" w:rsidP="00380497">
      <w:pPr>
        <w:pStyle w:val="NormalWeb"/>
      </w:pPr>
      <w:r>
        <w:rPr>
          <w:rStyle w:val="Strong"/>
        </w:rPr>
        <w:t>CUBS SHOULD HELP TO PACK SO THEY KNOW WHERE EVERYTHING IS.</w:t>
      </w:r>
    </w:p>
    <w:p w14:paraId="1AB19D53" w14:textId="77777777" w:rsidR="00027C27" w:rsidRPr="009B7615" w:rsidRDefault="00027C27" w:rsidP="00B561C0"/>
    <w:sectPr w:rsidR="00027C27" w:rsidRPr="009B7615" w:rsidSect="00380497"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1038610">
    <w:abstractNumId w:val="1"/>
  </w:num>
  <w:num w:numId="2" w16cid:durableId="2077778842">
    <w:abstractNumId w:val="0"/>
  </w:num>
  <w:num w:numId="3" w16cid:durableId="1832601884">
    <w:abstractNumId w:val="0"/>
  </w:num>
  <w:num w:numId="4" w16cid:durableId="404960007">
    <w:abstractNumId w:val="0"/>
  </w:num>
  <w:num w:numId="5" w16cid:durableId="1104351383">
    <w:abstractNumId w:val="1"/>
  </w:num>
  <w:num w:numId="6" w16cid:durableId="41648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97"/>
    <w:rsid w:val="00027C27"/>
    <w:rsid w:val="000C0CF4"/>
    <w:rsid w:val="00281579"/>
    <w:rsid w:val="00306C61"/>
    <w:rsid w:val="0037582B"/>
    <w:rsid w:val="00380497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A2A4"/>
  <w15:chartTrackingRefBased/>
  <w15:docId w15:val="{A4FA291C-5CF8-4D0A-ADE0-07BCBCCA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380497"/>
    <w:pPr>
      <w:spacing w:before="150" w:after="150"/>
    </w:pPr>
    <w:rPr>
      <w:rFonts w:eastAsiaTheme="minorHAnsi" w:cs="Arial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380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Company>Scottish Government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Lyon</dc:creator>
  <cp:keywords/>
  <dc:description/>
  <cp:lastModifiedBy>Juliet Lyon</cp:lastModifiedBy>
  <cp:revision>1</cp:revision>
  <dcterms:created xsi:type="dcterms:W3CDTF">2023-04-24T08:08:00Z</dcterms:created>
  <dcterms:modified xsi:type="dcterms:W3CDTF">2023-04-24T08:14:00Z</dcterms:modified>
</cp:coreProperties>
</file>